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Garis &amp; Sudut - 7 SMP Semester Genap</w:t>
      </w:r>
    </w:p>
    <w:p>
      <w:r>
        <w:t>Jenjang: SMP | Mapel: Matematika | Kelas: 7 SMP</w:t>
      </w:r>
    </w:p>
    <w:p>
      <w:r>
        <w:t>1. Bagian dari garis yang memiliki dua titik ujung dan panjang yang terbatas disebut...</w:t>
      </w:r>
    </w:p>
    <w:p>
      <w:r>
        <w:t>A. Sinar Garis  B. Ruas Garis  C. Garis Lurus  D. Sudut</w:t>
      </w:r>
    </w:p>
    <w:p>
      <w:r>
        <w:t>2. Besar sudut 1/5 putaran penuh adalah...</w:t>
      </w:r>
    </w:p>
    <w:p>
      <w:r>
        <w:t>A. 36 derajat  B. 72 derajat  C. 90 derajat  D. 108 derajat</w:t>
      </w:r>
    </w:p>
    <w:p>
      <w:r>
        <w:t>3. Sudut yang besarnya lebih dari 90 derajat dan kurang dari 180 derajat disebut sudut...</w:t>
      </w:r>
    </w:p>
    <w:p>
      <w:r>
        <w:t>A. Lancip  B. Siku-siku  C. Tumpul  D. Refleks</w:t>
      </w:r>
    </w:p>
    <w:p>
      <w:r>
        <w:t>4. Penyiku dari sudut 35 derajat adalah...</w:t>
      </w:r>
    </w:p>
    <w:p>
      <w:r>
        <w:t>A. 45 derajat  B. 55 derajat  C. 65 derajat  D. 145 derajat</w:t>
      </w:r>
    </w:p>
    <w:p>
      <w:r>
        <w:t>5. Pelurus dari sudut 72 derajat adalah...</w:t>
      </w:r>
    </w:p>
    <w:p>
      <w:r>
        <w:t>A. 18 derajat  B. 28 derajat  C. 108 derajat  D. 118 derajat</w:t>
      </w:r>
    </w:p>
    <w:p>
      <w:r>
        <w:t>6. Diketahui sudut A dan sudut B saling berpenyiku. Jika besar sudut A = (3x + 5) derajat dan sudut B = (2x + 10) derajat, maka nilai x adalah...</w:t>
      </w:r>
    </w:p>
    <w:p>
      <w:r>
        <w:t>A. 10  B. 15  C. 25  D. 30</w:t>
      </w:r>
    </w:p>
    <w:p>
      <w:r>
        <w:t>7. Perhatikan dua garis sejajar yang dipotong oleh garis transversal. Pasangan sudut berikut yang jumlahnya 180 derajat adalah...</w:t>
      </w:r>
    </w:p>
    <w:p>
      <w:r>
        <w:t>A. Sudut sehadap  B. Sudut dalam berseberangan  C. Sudut luar berseberangan  D. Sudut dalam sepihak</w:t>
      </w:r>
    </w:p>
    <w:p>
      <w:r>
        <w:t>8. Jika sudut P = 42 derajat, maka besar sudut refleks P adalah...</w:t>
      </w:r>
    </w:p>
    <w:p>
      <w:r>
        <w:t>A. 138 derajat  B. 222 derajat  C. 318 derajat  D. 328 derajat</w:t>
      </w:r>
    </w:p>
    <w:p>
      <w:r>
        <w:t>9. Dua sudut saling bertolak belakang. Jika sudut pertama besarnya (4a + 10) dan sudut kedua (2a + 40), maka nilai a adalah...</w:t>
      </w:r>
    </w:p>
    <w:p>
      <w:r>
        <w:t>A. 10  B. 15  C. 20  D. 25</w:t>
      </w:r>
    </w:p>
    <w:p>
      <w:r>
        <w:t>10. Besar sudut terkecil yang dibentuk oleh jarum jam pada pukul 04.00 adalah...</w:t>
      </w:r>
    </w:p>
    <w:p>
      <w:r>
        <w:t>A. 90 derajat  B. 100 derajat  C. 120 derajat  D. 150 derajat</w:t>
      </w:r>
    </w:p>
    <w:p>
      <w:r>
        <w:t>11. Besar sudut terkecil yang dibentuk jarum jam pada pukul 03.30 adalah...</w:t>
      </w:r>
    </w:p>
    <w:p>
      <w:r>
        <w:t>A. 75 derajat  B. 90 derajat  C. 105 derajat  D. 120 derajat</w:t>
      </w:r>
    </w:p>
    <w:p>
      <w:r>
        <w:t>12. Nilai 45 derajat 30 menit sama dengan...</w:t>
      </w:r>
    </w:p>
    <w:p>
      <w:r>
        <w:t>A. 45,3 derajat  B. 45,5 derajat  C. 46 derajat  D. 46,5 derajat</w:t>
      </w:r>
    </w:p>
    <w:p>
      <w:r>
        <w:t>13. Sudut A dan Sudut B saling berpelurus. Jika perbandingan Sudut A : Sudut B = 4 : 5, maka besar Sudut B adalah...</w:t>
      </w:r>
    </w:p>
    <w:p>
      <w:r>
        <w:t>A. 80 derajat  B. 90 derajat  C. 100 derajat  D. 120 derajat</w:t>
      </w:r>
    </w:p>
    <w:p>
      <w:r>
        <w:t>14. Garis A sejajar dengan Garis B dipotong garis C. Jika sudut dalam berseberangan besarnya (3x - 15) dan (2x + 10), maka besar sudut tersebut adalah...</w:t>
      </w:r>
    </w:p>
    <w:p>
      <w:r>
        <w:t>A. 25 derajat  B. 50 derajat  C. 60 derajat  D. 75 derajat</w:t>
      </w:r>
    </w:p>
    <w:p>
      <w:r>
        <w:t>15. Perhatikan segitiga ABC. Jika sudut A = 50 derajat dan sudut B = 70 derajat, maka besar sudut luar C adalah...</w:t>
      </w:r>
    </w:p>
    <w:p>
      <w:r>
        <w:t>A. 60 derajat  B. 110 derajat  C. 120 derajat  D. 130 derajat</w:t>
      </w:r>
    </w:p>
    <w:p>
      <w:r>
        <w:t>16. Diketahui garis g sejajar h. Garis k memotong g dan h. Jika sudut A1 (kiri atas) = 110 derajat, maka besar sudut B4 (kanan bawah) pada perpotongan garis h adalah...</w:t>
      </w:r>
    </w:p>
    <w:p>
      <w:r>
        <w:t>A. 70 derajat  B. 110 derajat  C. 120 derajat  D. 180 derajat</w:t>
      </w:r>
    </w:p>
    <w:p>
      <w:r>
        <w:t>17. Sebuah sudut besarnya 4 kali penyikunya. Besar sudut tersebut adalah...</w:t>
      </w:r>
    </w:p>
    <w:p>
      <w:r>
        <w:t>A. 18 derajat  B. 36 derajat  C. 72 derajat  D. 144 derajat</w:t>
      </w:r>
    </w:p>
    <w:p>
      <w:r>
        <w:t>18. Hasil dari 25 derajat 15 menit + 14 derajat 55 menit adalah...</w:t>
      </w:r>
    </w:p>
    <w:p>
      <w:r>
        <w:t>A. 39 derajat 10 menit  B. 40 derajat 10 menit  C. 39 derajat 70 menit  D. 40 derajat 70 menit</w:t>
      </w:r>
    </w:p>
    <w:p>
      <w:r>
        <w:t>19. Dua garis dikatakan sejajar apabila...</w:t>
      </w:r>
    </w:p>
    <w:p>
      <w:r>
        <w:t>A. Terletak pada satu bidang dan berpotongan di satu titik  B. Terletak pada satu bidang dan tidak pernah berpotongan meskipun diperpanjang  C. Terletak pada satu bidang dan membentuk sudut 90 derajat  D. Tidak terletak pada satu bidang</w:t>
      </w:r>
    </w:p>
    <w:p>
      <w:r>
        <w:t>20. Jika sudut x dan y saling berpelurus, dan x - y = 40 derajat, maka nilai x adalah...</w:t>
      </w:r>
    </w:p>
    <w:p>
      <w:r>
        <w:t>A. 70 derajat  B. 90 derajat  C. 110 derajat  D. 130 derajat</w:t>
      </w:r>
    </w:p>
    <w:p>
      <w:r>
        <w:t>21. Diketahui dua garis sejajar dipotong garis ketiga. Sudut A = 3x dan Sudut B = 120 derajat. Jika A dan B adalah pasangan sudut dalam sepihak, nilai x adalah...</w:t>
      </w:r>
    </w:p>
    <w:p>
      <w:r>
        <w:t>A. 20  B. 30  C. 40  D. 60</w:t>
      </w:r>
    </w:p>
    <w:p>
      <w:r>
        <w:t xml:space="preserve">22. Perhatikan gambar </w:t>
        <w:br/>
        <w:br/>
        <w:t>[Image of transversal line]</w:t>
        <w:br/>
        <w:t>. Jika sudut A = 75 derajat, maka sudut luar sepihak dengan A besarnya adalah...</w:t>
      </w:r>
    </w:p>
    <w:p>
      <w:r>
        <w:t>A. 75 derajat  B. 105 derajat  C. 115 derajat  D. 125 derajat</w:t>
      </w:r>
    </w:p>
    <w:p>
      <w:r>
        <w:t>23. Pernyataan yang BENAR mengenai garis berimpit adalah...</w:t>
      </w:r>
    </w:p>
    <w:p>
      <w:r>
        <w:t>A. Memiliki satu titik persekutuan  B. Memiliki jarak yang tetap  C. Memiliki tak hingga titik persekutuan (terlihat sebagai satu garis)  D. Membentuk sudut siku-siku</w:t>
      </w:r>
    </w:p>
    <w:p>
      <w:r>
        <w:t>24. Diketahui segitiga sama kaki PQR dengan PQ = PR. Jika sudut P = 40 derajat, maka besar sudut Q adalah...</w:t>
      </w:r>
    </w:p>
    <w:p>
      <w:r>
        <w:t>A. 40 derajat  B. 70 derajat  C. 80 derajat  D. 140 derajat</w:t>
      </w:r>
    </w:p>
    <w:p>
      <w:r>
        <w:t>25. Sudut putar terkecil dari arah Timur ke Barat Daya adalah...</w:t>
      </w:r>
    </w:p>
    <w:p>
      <w:r>
        <w:t>A. 135 derajat  B. 225 derajat  C. 90 derajat  D. 45 derajat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